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386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2657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Юсупова </w:t>
      </w:r>
      <w:r>
        <w:rPr>
          <w:rFonts w:ascii="Times New Roman" w:eastAsia="Times New Roman" w:hAnsi="Times New Roman" w:cs="Times New Roman"/>
          <w:sz w:val="28"/>
          <w:szCs w:val="28"/>
        </w:rPr>
        <w:t>Ислома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Юсупов 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57, кв. 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45 000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Юсупов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Юсупова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Юсупова </w:t>
      </w:r>
      <w:r>
        <w:rPr>
          <w:rFonts w:ascii="Times New Roman" w:eastAsia="Times New Roman" w:hAnsi="Times New Roman" w:cs="Times New Roman"/>
          <w:sz w:val="28"/>
          <w:szCs w:val="28"/>
        </w:rPr>
        <w:t>Ислома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Исроиловича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90 000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девяносто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Юсупов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0412365400325003862620163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5rplc-25">
    <w:name w:val="cat-UserDefined grp-35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